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367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Струженко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Анастасии Сергеевны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701084435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явил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о месте и времени рассмотрения дела был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надлежаще уведомлен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информацией с сайта ГИС ГМП 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Признать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Струженко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Анастасию Сергеевну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виновной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тысяч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) рублей.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дней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0412365400765003672520187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200" w:line="276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